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EC" w:rsidRPr="008C6EEC" w:rsidRDefault="008C6EEC" w:rsidP="008C6EE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C6EE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8C6EEC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26"/>
        <w:gridCol w:w="2326"/>
        <w:gridCol w:w="2324"/>
        <w:gridCol w:w="2324"/>
        <w:gridCol w:w="2324"/>
      </w:tblGrid>
      <w:tr w:rsidR="00175439" w:rsidTr="008C6EEC">
        <w:tc>
          <w:tcPr>
            <w:tcW w:w="7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439" w:rsidRPr="000274FD" w:rsidRDefault="000274FD" w:rsidP="000274FD">
            <w:pPr>
              <w:pStyle w:val="NormalWeb"/>
              <w:spacing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caps/>
                <w:sz w:val="26"/>
                <w:szCs w:val="26"/>
                <w:lang w:val="vi-VN"/>
              </w:rPr>
              <w:t>CƠ QUAN CHỦ QUẢN</w:t>
            </w:r>
            <w:r w:rsidR="00CA6714">
              <w:rPr>
                <w:sz w:val="28"/>
                <w:szCs w:val="28"/>
              </w:rPr>
              <w:br/>
            </w:r>
            <w:r>
              <w:rPr>
                <w:rStyle w:val="Strong"/>
                <w:caps/>
                <w:sz w:val="26"/>
                <w:szCs w:val="26"/>
                <w:lang w:val="vi-VN"/>
              </w:rPr>
              <w:t>CƠ QUAN QUẢN LÝ TRỰC TIẾP</w:t>
            </w:r>
          </w:p>
        </w:tc>
        <w:tc>
          <w:tcPr>
            <w:tcW w:w="7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439" w:rsidRDefault="00CA6714">
            <w:pPr>
              <w:pStyle w:val="Normal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6"/>
                <w:szCs w:val="26"/>
              </w:rPr>
              <w:t>CỘNG HÒA XÃ HỘI CHỦ NGHĨA VIỆT NAM</w:t>
            </w:r>
            <w:r>
              <w:rPr>
                <w:sz w:val="28"/>
                <w:szCs w:val="28"/>
              </w:rPr>
              <w:br/>
            </w:r>
            <w:proofErr w:type="spellStart"/>
            <w:r w:rsidRPr="00C83418">
              <w:rPr>
                <w:rStyle w:val="Strong"/>
                <w:sz w:val="28"/>
                <w:szCs w:val="28"/>
              </w:rPr>
              <w:t>Độc</w:t>
            </w:r>
            <w:proofErr w:type="spellEnd"/>
            <w:r w:rsidRPr="00C8341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rStyle w:val="Strong"/>
                <w:sz w:val="28"/>
                <w:szCs w:val="28"/>
              </w:rPr>
              <w:t>lập</w:t>
            </w:r>
            <w:proofErr w:type="spellEnd"/>
            <w:r w:rsidRPr="00C83418">
              <w:rPr>
                <w:rStyle w:val="Strong"/>
                <w:sz w:val="28"/>
                <w:szCs w:val="28"/>
              </w:rPr>
              <w:t xml:space="preserve"> - </w:t>
            </w:r>
            <w:proofErr w:type="spellStart"/>
            <w:r w:rsidRPr="00C83418">
              <w:rPr>
                <w:rStyle w:val="Strong"/>
                <w:sz w:val="28"/>
                <w:szCs w:val="28"/>
              </w:rPr>
              <w:t>Tự</w:t>
            </w:r>
            <w:proofErr w:type="spellEnd"/>
            <w:r w:rsidRPr="00C83418">
              <w:rPr>
                <w:rStyle w:val="Strong"/>
                <w:sz w:val="28"/>
                <w:szCs w:val="28"/>
              </w:rPr>
              <w:t xml:space="preserve"> do - </w:t>
            </w:r>
            <w:proofErr w:type="spellStart"/>
            <w:r w:rsidRPr="00C83418">
              <w:rPr>
                <w:rStyle w:val="Strong"/>
                <w:sz w:val="28"/>
                <w:szCs w:val="28"/>
              </w:rPr>
              <w:t>Hạnh</w:t>
            </w:r>
            <w:proofErr w:type="spellEnd"/>
            <w:r w:rsidRPr="00C8341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rStyle w:val="Strong"/>
                <w:sz w:val="28"/>
                <w:szCs w:val="28"/>
              </w:rPr>
              <w:t>phúc</w:t>
            </w:r>
            <w:proofErr w:type="spellEnd"/>
          </w:p>
        </w:tc>
      </w:tr>
      <w:tr w:rsidR="00175439">
        <w:tc>
          <w:tcPr>
            <w:tcW w:w="0" w:type="auto"/>
            <w:vAlign w:val="center"/>
            <w:hideMark/>
          </w:tcPr>
          <w:p w:rsidR="00175439" w:rsidRDefault="0017543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75439" w:rsidRDefault="0017543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75439" w:rsidRDefault="0017543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75439" w:rsidRDefault="0017543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75439" w:rsidRDefault="0017543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75439" w:rsidRDefault="0017543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5439" w:rsidTr="008C6EEC">
        <w:tc>
          <w:tcPr>
            <w:tcW w:w="7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439" w:rsidRPr="000274FD" w:rsidRDefault="00CA6714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0274FD">
              <w:rPr>
                <w:sz w:val="26"/>
                <w:szCs w:val="26"/>
                <w:lang w:val="vi-VN"/>
              </w:rPr>
              <w:t>........</w:t>
            </w:r>
            <w:r>
              <w:rPr>
                <w:sz w:val="26"/>
                <w:szCs w:val="26"/>
              </w:rPr>
              <w:t>/</w:t>
            </w:r>
            <w:r w:rsidR="000274FD">
              <w:rPr>
                <w:sz w:val="26"/>
                <w:szCs w:val="26"/>
                <w:lang w:val="vi-VN"/>
              </w:rPr>
              <w:t>.......</w:t>
            </w:r>
          </w:p>
          <w:p w:rsidR="00175439" w:rsidRDefault="00CA6714">
            <w:pPr>
              <w:pStyle w:val="NormalWeb"/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V/v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439" w:rsidRDefault="00CA6714" w:rsidP="008C6EEC">
            <w:pPr>
              <w:pStyle w:val="NormalWeb"/>
              <w:spacing w:before="120" w:beforeAutospac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 xml:space="preserve">An </w:t>
            </w:r>
            <w:proofErr w:type="spellStart"/>
            <w:r>
              <w:rPr>
                <w:rStyle w:val="Emphasis"/>
                <w:sz w:val="26"/>
                <w:szCs w:val="26"/>
              </w:rPr>
              <w:t>Giang</w:t>
            </w:r>
            <w:proofErr w:type="spellEnd"/>
            <w:r>
              <w:rPr>
                <w:rStyle w:val="Emphasis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Emphasis"/>
                <w:sz w:val="26"/>
                <w:szCs w:val="26"/>
              </w:rPr>
              <w:t>ngày</w:t>
            </w:r>
            <w:proofErr w:type="spellEnd"/>
            <w:r>
              <w:rPr>
                <w:rStyle w:val="Emphasis"/>
                <w:sz w:val="26"/>
                <w:szCs w:val="26"/>
              </w:rPr>
              <w:t xml:space="preserve"> </w:t>
            </w:r>
            <w:r w:rsidR="000274FD">
              <w:rPr>
                <w:rStyle w:val="Emphasis"/>
                <w:sz w:val="26"/>
                <w:szCs w:val="26"/>
              </w:rPr>
              <w:t xml:space="preserve">    </w:t>
            </w:r>
            <w:proofErr w:type="spellStart"/>
            <w:r>
              <w:rPr>
                <w:rStyle w:val="Emphasis"/>
                <w:sz w:val="26"/>
                <w:szCs w:val="26"/>
              </w:rPr>
              <w:t>tháng</w:t>
            </w:r>
            <w:proofErr w:type="spellEnd"/>
            <w:r>
              <w:rPr>
                <w:rStyle w:val="Emphasis"/>
                <w:sz w:val="26"/>
                <w:szCs w:val="26"/>
              </w:rPr>
              <w:t xml:space="preserve"> </w:t>
            </w:r>
            <w:r w:rsidR="00FD6585">
              <w:rPr>
                <w:rStyle w:val="Emphasis"/>
                <w:sz w:val="26"/>
                <w:szCs w:val="26"/>
                <w:lang w:val="vi-VN"/>
              </w:rPr>
              <w:t xml:space="preserve">  </w:t>
            </w:r>
            <w:r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Emphasis"/>
                <w:sz w:val="26"/>
                <w:szCs w:val="26"/>
              </w:rPr>
              <w:t>năm</w:t>
            </w:r>
            <w:proofErr w:type="spellEnd"/>
            <w:r>
              <w:rPr>
                <w:rStyle w:val="Emphasis"/>
                <w:sz w:val="26"/>
                <w:szCs w:val="26"/>
              </w:rPr>
              <w:t xml:space="preserve"> </w:t>
            </w:r>
          </w:p>
        </w:tc>
      </w:tr>
    </w:tbl>
    <w:p w:rsidR="00175439" w:rsidRPr="00183FD6" w:rsidRDefault="00CA6714">
      <w:pPr>
        <w:pStyle w:val="NormalWeb"/>
        <w:jc w:val="center"/>
        <w:rPr>
          <w:b/>
          <w:sz w:val="28"/>
          <w:szCs w:val="28"/>
          <w:lang w:val="vi-VN"/>
        </w:rPr>
      </w:pPr>
      <w:proofErr w:type="spellStart"/>
      <w:r w:rsidRPr="00183FD6">
        <w:rPr>
          <w:b/>
          <w:sz w:val="28"/>
          <w:szCs w:val="28"/>
        </w:rPr>
        <w:t>Kính</w:t>
      </w:r>
      <w:proofErr w:type="spellEnd"/>
      <w:r w:rsidRPr="00183FD6">
        <w:rPr>
          <w:b/>
          <w:sz w:val="28"/>
          <w:szCs w:val="28"/>
        </w:rPr>
        <w:t xml:space="preserve"> </w:t>
      </w:r>
      <w:proofErr w:type="spellStart"/>
      <w:r w:rsidRPr="00183FD6">
        <w:rPr>
          <w:b/>
          <w:sz w:val="28"/>
          <w:szCs w:val="28"/>
        </w:rPr>
        <w:t>gửi</w:t>
      </w:r>
      <w:proofErr w:type="spellEnd"/>
      <w:r w:rsidRPr="00183FD6">
        <w:rPr>
          <w:b/>
          <w:sz w:val="28"/>
          <w:szCs w:val="28"/>
        </w:rPr>
        <w:t xml:space="preserve">: </w:t>
      </w:r>
      <w:r w:rsidR="000274FD" w:rsidRPr="00183FD6">
        <w:rPr>
          <w:b/>
          <w:sz w:val="28"/>
          <w:szCs w:val="28"/>
          <w:lang w:val="vi-VN"/>
        </w:rPr>
        <w:t xml:space="preserve">Sở Thông tin và Truyền thông </w:t>
      </w:r>
      <w:proofErr w:type="gramStart"/>
      <w:r w:rsidR="000274FD" w:rsidRPr="00183FD6">
        <w:rPr>
          <w:b/>
          <w:sz w:val="28"/>
          <w:szCs w:val="28"/>
          <w:lang w:val="vi-VN"/>
        </w:rPr>
        <w:t>An</w:t>
      </w:r>
      <w:proofErr w:type="gramEnd"/>
      <w:r w:rsidR="000274FD" w:rsidRPr="00183FD6">
        <w:rPr>
          <w:b/>
          <w:sz w:val="28"/>
          <w:szCs w:val="28"/>
          <w:lang w:val="vi-VN"/>
        </w:rPr>
        <w:t xml:space="preserve"> Giang</w:t>
      </w:r>
    </w:p>
    <w:p w:rsidR="00175439" w:rsidRPr="000274FD" w:rsidRDefault="00175439" w:rsidP="00C83418">
      <w:pPr>
        <w:pStyle w:val="NormalWeb"/>
        <w:spacing w:before="120" w:beforeAutospacing="0" w:after="120" w:afterAutospacing="0"/>
        <w:rPr>
          <w:sz w:val="28"/>
          <w:szCs w:val="28"/>
          <w:lang w:val="vi-VN"/>
        </w:rPr>
      </w:pPr>
    </w:p>
    <w:p w:rsidR="00175439" w:rsidRPr="00C83418" w:rsidRDefault="00E44C25" w:rsidP="00C83418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rStyle w:val="Strong"/>
          <w:sz w:val="28"/>
          <w:szCs w:val="28"/>
        </w:rPr>
        <w:t>1</w:t>
      </w:r>
      <w:r w:rsidR="00CA6714" w:rsidRPr="00C83418">
        <w:rPr>
          <w:rStyle w:val="Strong"/>
          <w:sz w:val="28"/>
          <w:szCs w:val="28"/>
        </w:rPr>
        <w:t xml:space="preserve">. </w:t>
      </w:r>
      <w:proofErr w:type="spellStart"/>
      <w:r w:rsidR="00CA6714" w:rsidRPr="00C83418">
        <w:rPr>
          <w:rStyle w:val="Strong"/>
          <w:sz w:val="28"/>
          <w:szCs w:val="28"/>
        </w:rPr>
        <w:t>Số</w:t>
      </w:r>
      <w:proofErr w:type="spellEnd"/>
      <w:r w:rsidR="00CA6714" w:rsidRPr="00C83418">
        <w:rPr>
          <w:rStyle w:val="Strong"/>
          <w:sz w:val="28"/>
          <w:szCs w:val="28"/>
        </w:rPr>
        <w:t xml:space="preserve"> </w:t>
      </w:r>
      <w:proofErr w:type="spellStart"/>
      <w:r w:rsidR="00CA6714" w:rsidRPr="00C83418">
        <w:rPr>
          <w:rStyle w:val="Strong"/>
          <w:sz w:val="28"/>
          <w:szCs w:val="28"/>
        </w:rPr>
        <w:t>lượng</w:t>
      </w:r>
      <w:proofErr w:type="spellEnd"/>
      <w:r w:rsidR="00CA6714" w:rsidRPr="00C83418">
        <w:rPr>
          <w:rStyle w:val="Strong"/>
          <w:sz w:val="28"/>
          <w:szCs w:val="28"/>
        </w:rPr>
        <w:t xml:space="preserve"> </w:t>
      </w:r>
      <w:proofErr w:type="spellStart"/>
      <w:r w:rsidR="00CA6714" w:rsidRPr="00C83418">
        <w:rPr>
          <w:rStyle w:val="Strong"/>
          <w:sz w:val="28"/>
          <w:szCs w:val="28"/>
        </w:rPr>
        <w:t>và</w:t>
      </w:r>
      <w:proofErr w:type="spellEnd"/>
      <w:r w:rsidR="00CA6714" w:rsidRPr="00C83418">
        <w:rPr>
          <w:rStyle w:val="Strong"/>
          <w:sz w:val="28"/>
          <w:szCs w:val="28"/>
        </w:rPr>
        <w:t xml:space="preserve"> </w:t>
      </w:r>
      <w:proofErr w:type="spellStart"/>
      <w:r w:rsidR="00CA6714" w:rsidRPr="00C83418">
        <w:rPr>
          <w:rStyle w:val="Strong"/>
          <w:sz w:val="28"/>
          <w:szCs w:val="28"/>
        </w:rPr>
        <w:t>danh</w:t>
      </w:r>
      <w:proofErr w:type="spellEnd"/>
      <w:r w:rsidR="00CA6714" w:rsidRPr="00C83418">
        <w:rPr>
          <w:rStyle w:val="Strong"/>
          <w:sz w:val="28"/>
          <w:szCs w:val="28"/>
        </w:rPr>
        <w:t xml:space="preserve"> </w:t>
      </w:r>
      <w:proofErr w:type="spellStart"/>
      <w:r w:rsidR="00CA6714" w:rsidRPr="00C83418">
        <w:rPr>
          <w:rStyle w:val="Strong"/>
          <w:sz w:val="28"/>
          <w:szCs w:val="28"/>
        </w:rPr>
        <w:t>sách</w:t>
      </w:r>
      <w:proofErr w:type="spellEnd"/>
      <w:r w:rsidR="00CA6714" w:rsidRPr="00C83418">
        <w:rPr>
          <w:rStyle w:val="Strong"/>
          <w:sz w:val="28"/>
          <w:szCs w:val="28"/>
        </w:rPr>
        <w:t xml:space="preserve"> </w:t>
      </w:r>
      <w:proofErr w:type="spellStart"/>
      <w:r w:rsidR="00CA6714" w:rsidRPr="00C83418">
        <w:rPr>
          <w:rStyle w:val="Strong"/>
          <w:sz w:val="28"/>
          <w:szCs w:val="28"/>
        </w:rPr>
        <w:t>đăng</w:t>
      </w:r>
      <w:proofErr w:type="spellEnd"/>
      <w:r w:rsidR="00CA6714" w:rsidRPr="00C83418">
        <w:rPr>
          <w:rStyle w:val="Strong"/>
          <w:sz w:val="28"/>
          <w:szCs w:val="28"/>
        </w:rPr>
        <w:t xml:space="preserve"> </w:t>
      </w:r>
      <w:proofErr w:type="spellStart"/>
      <w:r w:rsidR="00CA6714" w:rsidRPr="00C83418">
        <w:rPr>
          <w:rStyle w:val="Strong"/>
          <w:sz w:val="28"/>
          <w:szCs w:val="28"/>
        </w:rPr>
        <w:t>ký</w:t>
      </w:r>
      <w:proofErr w:type="spellEnd"/>
      <w:r w:rsidR="00CA6714" w:rsidRPr="00C83418">
        <w:rPr>
          <w:rStyle w:val="Strong"/>
          <w:sz w:val="28"/>
          <w:szCs w:val="28"/>
        </w:rPr>
        <w:t xml:space="preserve">: </w:t>
      </w:r>
      <w:r w:rsidR="000274FD">
        <w:rPr>
          <w:rStyle w:val="Strong"/>
          <w:b w:val="0"/>
          <w:i/>
          <w:sz w:val="28"/>
          <w:szCs w:val="28"/>
          <w:lang w:val="vi-VN"/>
        </w:rPr>
        <w:t>.......</w:t>
      </w:r>
      <w:r w:rsidR="00CA6714" w:rsidRPr="00C83418">
        <w:rPr>
          <w:i/>
          <w:iCs/>
          <w:sz w:val="28"/>
          <w:szCs w:val="28"/>
        </w:rPr>
        <w:t xml:space="preserve">, </w:t>
      </w:r>
      <w:proofErr w:type="spellStart"/>
      <w:r w:rsidR="00CA6714" w:rsidRPr="00C83418">
        <w:rPr>
          <w:i/>
          <w:iCs/>
          <w:sz w:val="28"/>
          <w:szCs w:val="28"/>
        </w:rPr>
        <w:t>gồm</w:t>
      </w:r>
      <w:proofErr w:type="spellEnd"/>
      <w:r w:rsidR="00CA6714" w:rsidRPr="00C83418">
        <w:rPr>
          <w:i/>
          <w:iCs/>
          <w:sz w:val="28"/>
          <w:szCs w:val="28"/>
        </w:rPr>
        <w:t>:</w:t>
      </w:r>
    </w:p>
    <w:tbl>
      <w:tblPr>
        <w:tblW w:w="15761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2268"/>
        <w:gridCol w:w="1827"/>
        <w:gridCol w:w="2001"/>
        <w:gridCol w:w="894"/>
        <w:gridCol w:w="1232"/>
        <w:gridCol w:w="1701"/>
        <w:gridCol w:w="1417"/>
        <w:gridCol w:w="735"/>
      </w:tblGrid>
      <w:tr w:rsidR="00A664C2" w:rsidRPr="00C83418" w:rsidTr="00A664C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18">
              <w:rPr>
                <w:sz w:val="28"/>
                <w:szCs w:val="28"/>
              </w:rPr>
              <w:t>TT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Họ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và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Ngày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Sô</w:t>
            </w:r>
            <w:proofErr w:type="spellEnd"/>
            <w:r w:rsidRPr="00C83418">
              <w:rPr>
                <w:sz w:val="28"/>
                <w:szCs w:val="28"/>
              </w:rPr>
              <w:t xml:space="preserve">́ CMND, CCCD, </w:t>
            </w:r>
            <w:proofErr w:type="spellStart"/>
            <w:r w:rsidRPr="00C83418">
              <w:rPr>
                <w:sz w:val="28"/>
                <w:szCs w:val="28"/>
              </w:rPr>
              <w:t>Hô</w:t>
            </w:r>
            <w:proofErr w:type="spellEnd"/>
            <w:r w:rsidRPr="00C83418">
              <w:rPr>
                <w:sz w:val="28"/>
                <w:szCs w:val="28"/>
              </w:rPr>
              <w:t xml:space="preserve">̣ </w:t>
            </w:r>
            <w:proofErr w:type="spellStart"/>
            <w:r w:rsidRPr="00C83418">
              <w:rPr>
                <w:sz w:val="28"/>
                <w:szCs w:val="28"/>
              </w:rPr>
              <w:t>chiếu</w:t>
            </w:r>
            <w:proofErr w:type="spellEnd"/>
            <w:r w:rsidRPr="00C83418">
              <w:rPr>
                <w:sz w:val="28"/>
                <w:szCs w:val="28"/>
              </w:rPr>
              <w:t>/</w:t>
            </w:r>
            <w:proofErr w:type="spellStart"/>
            <w:r w:rsidRPr="00C83418">
              <w:rPr>
                <w:sz w:val="28"/>
                <w:szCs w:val="28"/>
              </w:rPr>
              <w:t>Ngày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cấp</w:t>
            </w:r>
            <w:proofErr w:type="spellEnd"/>
            <w:r w:rsidRPr="00C83418">
              <w:rPr>
                <w:sz w:val="28"/>
                <w:szCs w:val="28"/>
              </w:rPr>
              <w:t xml:space="preserve">, </w:t>
            </w:r>
            <w:proofErr w:type="spellStart"/>
            <w:r w:rsidRPr="00C83418">
              <w:rPr>
                <w:sz w:val="28"/>
                <w:szCs w:val="28"/>
              </w:rPr>
              <w:t>nơi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cấp</w:t>
            </w:r>
            <w:proofErr w:type="spellEnd"/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Địa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chỉ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thư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điện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tử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công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Tên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cơ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quan</w:t>
            </w:r>
            <w:proofErr w:type="spellEnd"/>
            <w:r w:rsidRPr="00C83418">
              <w:rPr>
                <w:sz w:val="28"/>
                <w:szCs w:val="28"/>
              </w:rPr>
              <w:t xml:space="preserve">, </w:t>
            </w:r>
            <w:proofErr w:type="spellStart"/>
            <w:r w:rsidRPr="00C83418">
              <w:rPr>
                <w:sz w:val="28"/>
                <w:szCs w:val="28"/>
              </w:rPr>
              <w:t>tổ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chức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công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tác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Tỉnh</w:t>
            </w:r>
            <w:proofErr w:type="spellEnd"/>
            <w:r w:rsidRPr="00C83418">
              <w:rPr>
                <w:sz w:val="28"/>
                <w:szCs w:val="28"/>
              </w:rPr>
              <w:t xml:space="preserve">/ </w:t>
            </w:r>
            <w:proofErr w:type="spellStart"/>
            <w:r w:rsidRPr="00C83418">
              <w:rPr>
                <w:sz w:val="28"/>
                <w:szCs w:val="28"/>
              </w:rPr>
              <w:t>Thành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Chức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Số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điện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thoại</w:t>
            </w:r>
            <w:proofErr w:type="spellEnd"/>
            <w:r w:rsidRPr="00C83418">
              <w:rPr>
                <w:sz w:val="28"/>
                <w:szCs w:val="28"/>
              </w:rPr>
              <w:t xml:space="preserve"> di </w:t>
            </w:r>
            <w:proofErr w:type="spellStart"/>
            <w:r w:rsidRPr="00C83418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64C2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3418">
              <w:rPr>
                <w:sz w:val="28"/>
                <w:szCs w:val="28"/>
              </w:rPr>
              <w:t>Số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hiệu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chứng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thư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số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cũ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</w:p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18">
              <w:rPr>
                <w:sz w:val="28"/>
                <w:szCs w:val="28"/>
              </w:rPr>
              <w:t>(</w:t>
            </w:r>
            <w:proofErr w:type="spellStart"/>
            <w:r w:rsidRPr="00C83418">
              <w:rPr>
                <w:sz w:val="28"/>
                <w:szCs w:val="28"/>
              </w:rPr>
              <w:t>nếu</w:t>
            </w:r>
            <w:proofErr w:type="spellEnd"/>
            <w:r w:rsidRPr="00C83418">
              <w:rPr>
                <w:sz w:val="28"/>
                <w:szCs w:val="28"/>
              </w:rPr>
              <w:t xml:space="preserve"> </w:t>
            </w:r>
            <w:proofErr w:type="spellStart"/>
            <w:r w:rsidRPr="00C83418">
              <w:rPr>
                <w:sz w:val="28"/>
                <w:szCs w:val="28"/>
              </w:rPr>
              <w:t>có</w:t>
            </w:r>
            <w:proofErr w:type="spellEnd"/>
            <w:r w:rsidRPr="00C83418">
              <w:rPr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5439" w:rsidRPr="00C83418" w:rsidRDefault="00CA6714" w:rsidP="00A664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418">
              <w:rPr>
                <w:sz w:val="28"/>
                <w:szCs w:val="28"/>
              </w:rPr>
              <w:t>SIM PKI</w:t>
            </w:r>
          </w:p>
        </w:tc>
      </w:tr>
      <w:tr w:rsidR="008C6EEC" w:rsidRPr="00C83418" w:rsidTr="000274F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pStyle w:val="NormalWe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 w:rsidP="00C83418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 w:rsidP="00A664C2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 w:rsidP="00C83418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pStyle w:val="NormalWeb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EEC" w:rsidRPr="00C83418" w:rsidRDefault="008C6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4C2" w:rsidRPr="00C83418" w:rsidTr="000274F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8C6EEC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8C6EEC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175439" w:rsidP="00C83418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175439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175439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175439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175439" w:rsidP="00A664C2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175439" w:rsidP="00C83418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39" w:rsidRPr="00C83418" w:rsidRDefault="00175439">
            <w:pPr>
              <w:pStyle w:val="NormalWeb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439" w:rsidRPr="00C83418" w:rsidRDefault="001754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439" w:rsidRPr="00C83418" w:rsidRDefault="001754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6EEC" w:rsidRPr="00E44C25" w:rsidRDefault="008C6EEC" w:rsidP="008C6EEC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E44C25">
        <w:rPr>
          <w:rStyle w:val="Strong"/>
          <w:sz w:val="28"/>
          <w:szCs w:val="28"/>
        </w:rPr>
        <w:t xml:space="preserve">2. </w:t>
      </w:r>
      <w:proofErr w:type="spellStart"/>
      <w:r w:rsidRPr="00E44C25">
        <w:rPr>
          <w:rStyle w:val="Strong"/>
          <w:sz w:val="28"/>
          <w:szCs w:val="28"/>
        </w:rPr>
        <w:t>Thông</w:t>
      </w:r>
      <w:proofErr w:type="spellEnd"/>
      <w:r w:rsidRPr="00E44C25">
        <w:rPr>
          <w:rStyle w:val="Strong"/>
          <w:sz w:val="28"/>
          <w:szCs w:val="28"/>
        </w:rPr>
        <w:t xml:space="preserve"> tin </w:t>
      </w:r>
      <w:proofErr w:type="spellStart"/>
      <w:r w:rsidRPr="00E44C25">
        <w:rPr>
          <w:rStyle w:val="Strong"/>
          <w:sz w:val="28"/>
          <w:szCs w:val="28"/>
        </w:rPr>
        <w:t>người</w:t>
      </w:r>
      <w:proofErr w:type="spellEnd"/>
      <w:r w:rsidRPr="00E44C25">
        <w:rPr>
          <w:rStyle w:val="Strong"/>
          <w:sz w:val="28"/>
          <w:szCs w:val="28"/>
        </w:rPr>
        <w:t xml:space="preserve"> </w:t>
      </w:r>
      <w:proofErr w:type="spellStart"/>
      <w:r w:rsidRPr="00E44C25">
        <w:rPr>
          <w:rStyle w:val="Strong"/>
          <w:sz w:val="28"/>
          <w:szCs w:val="28"/>
        </w:rPr>
        <w:t>được</w:t>
      </w:r>
      <w:proofErr w:type="spellEnd"/>
      <w:r w:rsidRPr="00E44C25">
        <w:rPr>
          <w:rStyle w:val="Strong"/>
          <w:sz w:val="28"/>
          <w:szCs w:val="28"/>
        </w:rPr>
        <w:t xml:space="preserve"> </w:t>
      </w:r>
      <w:proofErr w:type="spellStart"/>
      <w:r w:rsidRPr="00E44C25">
        <w:rPr>
          <w:rStyle w:val="Strong"/>
          <w:sz w:val="28"/>
          <w:szCs w:val="28"/>
        </w:rPr>
        <w:t>giao</w:t>
      </w:r>
      <w:proofErr w:type="spellEnd"/>
      <w:r w:rsidRPr="00E44C25">
        <w:rPr>
          <w:rStyle w:val="Strong"/>
          <w:sz w:val="28"/>
          <w:szCs w:val="28"/>
        </w:rPr>
        <w:t xml:space="preserve"> </w:t>
      </w:r>
      <w:proofErr w:type="spellStart"/>
      <w:r w:rsidRPr="00E44C25">
        <w:rPr>
          <w:rStyle w:val="Strong"/>
          <w:sz w:val="28"/>
          <w:szCs w:val="28"/>
        </w:rPr>
        <w:t>phụ</w:t>
      </w:r>
      <w:proofErr w:type="spellEnd"/>
      <w:r w:rsidRPr="00E44C25">
        <w:rPr>
          <w:rStyle w:val="Strong"/>
          <w:sz w:val="28"/>
          <w:szCs w:val="28"/>
        </w:rPr>
        <w:t xml:space="preserve"> </w:t>
      </w:r>
      <w:proofErr w:type="spellStart"/>
      <w:r w:rsidRPr="00E44C25">
        <w:rPr>
          <w:rStyle w:val="Strong"/>
          <w:sz w:val="28"/>
          <w:szCs w:val="28"/>
        </w:rPr>
        <w:t>trách</w:t>
      </w:r>
      <w:proofErr w:type="spellEnd"/>
      <w:r w:rsidRPr="00E44C25">
        <w:rPr>
          <w:rStyle w:val="Strong"/>
          <w:sz w:val="28"/>
          <w:szCs w:val="28"/>
        </w:rPr>
        <w:t xml:space="preserve"> </w:t>
      </w:r>
      <w:proofErr w:type="spellStart"/>
      <w:r w:rsidRPr="00E44C25">
        <w:rPr>
          <w:rStyle w:val="Strong"/>
          <w:sz w:val="28"/>
          <w:szCs w:val="28"/>
        </w:rPr>
        <w:t>chứng</w:t>
      </w:r>
      <w:proofErr w:type="spellEnd"/>
      <w:r w:rsidRPr="00E44C25">
        <w:rPr>
          <w:rStyle w:val="Strong"/>
          <w:sz w:val="28"/>
          <w:szCs w:val="28"/>
        </w:rPr>
        <w:t xml:space="preserve"> </w:t>
      </w:r>
      <w:proofErr w:type="spellStart"/>
      <w:r w:rsidRPr="00E44C25">
        <w:rPr>
          <w:rStyle w:val="Strong"/>
          <w:sz w:val="28"/>
          <w:szCs w:val="28"/>
        </w:rPr>
        <w:t>thư</w:t>
      </w:r>
      <w:proofErr w:type="spellEnd"/>
      <w:r w:rsidRPr="00E44C25">
        <w:rPr>
          <w:rStyle w:val="Strong"/>
          <w:sz w:val="28"/>
          <w:szCs w:val="28"/>
        </w:rPr>
        <w:t xml:space="preserve"> </w:t>
      </w:r>
      <w:proofErr w:type="spellStart"/>
      <w:r w:rsidRPr="00E44C25">
        <w:rPr>
          <w:rStyle w:val="Strong"/>
          <w:sz w:val="28"/>
          <w:szCs w:val="28"/>
        </w:rPr>
        <w:t>số</w:t>
      </w:r>
      <w:proofErr w:type="spellEnd"/>
      <w:r w:rsidRPr="00E44C25">
        <w:rPr>
          <w:rStyle w:val="Strong"/>
          <w:sz w:val="28"/>
          <w:szCs w:val="28"/>
        </w:rPr>
        <w:t xml:space="preserve">: </w:t>
      </w:r>
    </w:p>
    <w:p w:rsidR="00175439" w:rsidRPr="00E44C25" w:rsidRDefault="008C6EEC" w:rsidP="008C6EEC">
      <w:pPr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44C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......................</w:t>
      </w:r>
      <w:r w:rsidRPr="00E44C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CMND/CCCD/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</w:t>
      </w:r>
      <w:r w:rsidRPr="00E44C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  <w:r w:rsidRPr="00E44C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..........................</w:t>
      </w:r>
      <w:r w:rsidRPr="00E44C2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.........................</w:t>
      </w:r>
      <w:r w:rsidRPr="00E44C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......................</w:t>
      </w:r>
      <w:r w:rsidRPr="00E44C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.................................</w:t>
      </w:r>
      <w:r w:rsidRPr="00E44C2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44C25">
        <w:rPr>
          <w:rFonts w:ascii="Times New Roman" w:hAnsi="Times New Roman" w:cs="Times New Roman"/>
          <w:sz w:val="28"/>
          <w:szCs w:val="28"/>
        </w:rPr>
        <w:t xml:space="preserve">: </w:t>
      </w:r>
      <w:r w:rsidRPr="00E44C25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7"/>
        <w:gridCol w:w="7002"/>
      </w:tblGrid>
      <w:tr w:rsidR="00175439" w:rsidRPr="00C83418">
        <w:tc>
          <w:tcPr>
            <w:tcW w:w="7395" w:type="dxa"/>
            <w:hideMark/>
          </w:tcPr>
          <w:p w:rsidR="00C83418" w:rsidRDefault="00C83418">
            <w:pPr>
              <w:pStyle w:val="NormalWeb"/>
              <w:spacing w:before="75" w:beforeAutospacing="0" w:after="0" w:afterAutospacing="0"/>
              <w:rPr>
                <w:rStyle w:val="Strong"/>
                <w:sz w:val="22"/>
                <w:szCs w:val="22"/>
              </w:rPr>
            </w:pPr>
          </w:p>
          <w:p w:rsidR="00175439" w:rsidRPr="00C83418" w:rsidRDefault="00CA6714">
            <w:pPr>
              <w:pStyle w:val="NormalWeb"/>
              <w:spacing w:before="75" w:beforeAutospacing="0" w:after="0" w:afterAutospacing="0"/>
              <w:rPr>
                <w:sz w:val="22"/>
                <w:szCs w:val="22"/>
              </w:rPr>
            </w:pPr>
            <w:proofErr w:type="spellStart"/>
            <w:r w:rsidRPr="00C83418">
              <w:rPr>
                <w:rStyle w:val="Strong"/>
                <w:sz w:val="22"/>
                <w:szCs w:val="22"/>
              </w:rPr>
              <w:t>Nơi</w:t>
            </w:r>
            <w:proofErr w:type="spellEnd"/>
            <w:r w:rsidRPr="00C83418">
              <w:rPr>
                <w:rStyle w:val="Strong"/>
                <w:sz w:val="22"/>
                <w:szCs w:val="22"/>
              </w:rPr>
              <w:t xml:space="preserve"> </w:t>
            </w:r>
            <w:proofErr w:type="spellStart"/>
            <w:r w:rsidRPr="00C83418">
              <w:rPr>
                <w:rStyle w:val="Strong"/>
                <w:sz w:val="22"/>
                <w:szCs w:val="22"/>
              </w:rPr>
              <w:t>nhận</w:t>
            </w:r>
            <w:proofErr w:type="spellEnd"/>
            <w:r w:rsidRPr="00C83418">
              <w:rPr>
                <w:rStyle w:val="Strong"/>
                <w:sz w:val="22"/>
                <w:szCs w:val="22"/>
              </w:rPr>
              <w:t>:</w:t>
            </w:r>
            <w:r w:rsidRPr="00C83418">
              <w:rPr>
                <w:sz w:val="22"/>
                <w:szCs w:val="22"/>
              </w:rPr>
              <w:br/>
            </w:r>
            <w:r w:rsidRPr="00C83418">
              <w:rPr>
                <w:rStyle w:val="Emphasis"/>
                <w:sz w:val="22"/>
                <w:szCs w:val="22"/>
              </w:rPr>
              <w:t xml:space="preserve">- </w:t>
            </w:r>
            <w:proofErr w:type="spellStart"/>
            <w:r w:rsidRPr="00C83418">
              <w:rPr>
                <w:rStyle w:val="Emphasis"/>
                <w:sz w:val="22"/>
                <w:szCs w:val="22"/>
              </w:rPr>
              <w:t>Như</w:t>
            </w:r>
            <w:proofErr w:type="spellEnd"/>
            <w:r w:rsidRPr="00C83418">
              <w:rPr>
                <w:rStyle w:val="Emphasis"/>
                <w:sz w:val="22"/>
                <w:szCs w:val="22"/>
              </w:rPr>
              <w:t xml:space="preserve"> </w:t>
            </w:r>
            <w:proofErr w:type="spellStart"/>
            <w:r w:rsidRPr="00C83418">
              <w:rPr>
                <w:rStyle w:val="Emphasis"/>
                <w:sz w:val="22"/>
                <w:szCs w:val="22"/>
              </w:rPr>
              <w:t>trên</w:t>
            </w:r>
            <w:proofErr w:type="spellEnd"/>
            <w:r w:rsidRPr="00C83418">
              <w:rPr>
                <w:rStyle w:val="Emphasis"/>
                <w:sz w:val="22"/>
                <w:szCs w:val="22"/>
              </w:rPr>
              <w:t xml:space="preserve">; </w:t>
            </w:r>
            <w:r w:rsidRPr="00C83418">
              <w:rPr>
                <w:i/>
                <w:iCs/>
                <w:sz w:val="22"/>
                <w:szCs w:val="22"/>
              </w:rPr>
              <w:br/>
            </w:r>
            <w:r w:rsidRPr="00C83418">
              <w:rPr>
                <w:rStyle w:val="Emphasis"/>
                <w:sz w:val="22"/>
                <w:szCs w:val="22"/>
              </w:rPr>
              <w:t xml:space="preserve">- </w:t>
            </w:r>
            <w:proofErr w:type="spellStart"/>
            <w:r w:rsidRPr="00C83418">
              <w:rPr>
                <w:rStyle w:val="Emphasis"/>
                <w:sz w:val="22"/>
                <w:szCs w:val="22"/>
              </w:rPr>
              <w:t>Lưu</w:t>
            </w:r>
            <w:proofErr w:type="spellEnd"/>
            <w:r w:rsidRPr="00C83418">
              <w:rPr>
                <w:rStyle w:val="Emphasis"/>
                <w:sz w:val="22"/>
                <w:szCs w:val="22"/>
              </w:rPr>
              <w:t>: VT.</w:t>
            </w:r>
          </w:p>
        </w:tc>
        <w:tc>
          <w:tcPr>
            <w:tcW w:w="7395" w:type="dxa"/>
            <w:vAlign w:val="center"/>
            <w:hideMark/>
          </w:tcPr>
          <w:p w:rsidR="00175439" w:rsidRPr="000274FD" w:rsidRDefault="000274FD">
            <w:pPr>
              <w:pStyle w:val="NormalWeb"/>
              <w:spacing w:before="75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>THỦ TRƯỞNG ĐƠN VỊ</w:t>
            </w:r>
          </w:p>
          <w:p w:rsidR="00175439" w:rsidRPr="00FD6585" w:rsidRDefault="00FD6585">
            <w:pPr>
              <w:spacing w:after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                          </w:t>
            </w:r>
            <w:r w:rsidRPr="00FD65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(Ký, ghi rõ họ tên, đóng dấu)</w:t>
            </w:r>
            <w:r w:rsidR="00CA6714" w:rsidRPr="00FD65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A6714" w:rsidRPr="00FD65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75439" w:rsidRPr="00C83418" w:rsidRDefault="00175439">
            <w:pPr>
              <w:pStyle w:val="NormalWeb"/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</w:tbl>
    <w:p w:rsidR="00CA6714" w:rsidRDefault="00CA6714">
      <w:pPr>
        <w:rPr>
          <w:rFonts w:eastAsia="Times New Roman"/>
          <w:sz w:val="24"/>
          <w:szCs w:val="24"/>
        </w:rPr>
      </w:pPr>
    </w:p>
    <w:sectPr w:rsidR="00CA6714" w:rsidSect="00C83418">
      <w:pgSz w:w="16839" w:h="11907" w:orient="landscape" w:code="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53"/>
    <w:rsid w:val="000274FD"/>
    <w:rsid w:val="00175439"/>
    <w:rsid w:val="00183FD6"/>
    <w:rsid w:val="00245853"/>
    <w:rsid w:val="008C6EEC"/>
    <w:rsid w:val="00A664C2"/>
    <w:rsid w:val="00C83418"/>
    <w:rsid w:val="00CA6714"/>
    <w:rsid w:val="00E44C25"/>
    <w:rsid w:val="00F855EE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AA43E-1197-4182-9BDD-5796F03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vtthanh</cp:lastModifiedBy>
  <cp:revision>2</cp:revision>
  <dcterms:created xsi:type="dcterms:W3CDTF">2022-07-14T02:04:00Z</dcterms:created>
  <dcterms:modified xsi:type="dcterms:W3CDTF">2022-07-14T02:04:00Z</dcterms:modified>
</cp:coreProperties>
</file>